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第4卷  散文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本书出售、求购地址：https://www.jiaokey.com/book/detail/11296847.html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关键词搜索：https://www.jiaokey.com/tag/峻青文集  第4卷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