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杨家将演义  插图普及本  插图普及本</w:t>
      </w:r>
    </w:p>
    <w:p>
      <w:r>
        <w:rPr>
          <w:rFonts w:ascii="宋体" w:hAnsi="宋体" w:eastAsia="宋体"/>
          <w:sz w:val="24"/>
        </w:rPr>
        <w:t>（明）熊大木编撰；（清）李雨堂著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杨家将演义  插图普及本  插图普及本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（明）熊大木编撰；（清）李雨堂著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本书出售、求购地址：https://www.jiaokey.com/book/detail/11296862.html</w:t>
      </w:r>
    </w:p>
    <w:p>
      <w:r>
        <w:t>更多相关图书推荐：https://www.jiaokey.com</w:t>
      </w:r>
    </w:p>
    <w:p>
      <w:r>
        <w:t>（明）熊大木编撰；（清）李雨堂著 其他作品：https://www.jiaokey.com/tag/（明）熊大木编撰；（清）李雨堂著.html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关键词搜索：https://www.jiaokey.com/tag/杨家将演义  插图普及本  插图普及本.html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