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北中国情谣  蒙古族诗词选</w:t>
      </w:r>
    </w:p>
    <w:p>
      <w:r>
        <w:rPr>
          <w:rFonts w:ascii="宋体" w:hAnsi="宋体" w:eastAsia="宋体"/>
          <w:sz w:val="24"/>
        </w:rPr>
        <w:t>那顺德力格尔主编；昭乌达译书社编译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北中国情谣  蒙古族诗词选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那顺德力格尔主编；昭乌达译书社编译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本书出售、求购地址：https://www.jiaokey.com/book/detail/11296886.html</w:t>
      </w:r>
    </w:p>
    <w:p>
      <w:r>
        <w:t>更多相关图书推荐：https://www.jiaokey.com</w:t>
      </w:r>
    </w:p>
    <w:p>
      <w:r>
        <w:t>那顺德力格尔主编；昭乌达译书社编译 其他作品：https://www.jiaokey.com/tag/那顺德力格尔主编；昭乌达译书社编译.html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关键词搜索：https://www.jiaokey.com/tag/北中国情谣  蒙古族诗词选.html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