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光武帝刘秀  长篇历史小说  中  困龙入海</w:t>
      </w:r>
    </w:p>
    <w:p>
      <w:r>
        <w:rPr>
          <w:rFonts w:ascii="宋体" w:hAnsi="宋体" w:eastAsia="宋体"/>
          <w:sz w:val="24"/>
        </w:rPr>
        <w:t>秦俊著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光武帝刘秀  长篇历史小说  中  困龙入海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章回小说(地点: 中国 年代: 现代) 长篇小说(地点: 中国 年代: 现代) 历史小说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本书出售、求购地址：https://www.jiaokey.com/book/detail/11297038.html</w:t>
      </w:r>
    </w:p>
    <w:p>
      <w:r>
        <w:t>更多相关图书推荐：https://www.jiaokey.com</w:t>
      </w:r>
    </w:p>
    <w:p>
      <w:r>
        <w:t>秦俊著 其他作品：https://www.jiaokey.com/tag/秦俊著.html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关键词搜索：https://www.jiaokey.com/tag/历史小说(地点: 中国 年代: 现代) 章回小说(地点: 中国 年代: 现代) 长篇小说(地点: 中国 年代: 现代) 历史小说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