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晚清栋梁  长篇历史小说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晚清栋梁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本书出售、求购地址：https://www.jiaokey.com/book/detail/11297063.html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关键词搜索：https://www.jiaokey.com/tag/张之洞  晚清栋梁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