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瑞普·凡·温克尔  第1辑  3</w:t>
      </w:r>
    </w:p>
    <w:p>
      <w:r>
        <w:rPr>
          <w:rFonts w:ascii="宋体" w:hAnsi="宋体" w:eastAsia="宋体"/>
          <w:sz w:val="24"/>
        </w:rPr>
        <w:t>（美）华盛顿·欧文著；赵文学，计琦导读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瑞普·凡·温克尔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（美）华盛顿·欧文著；赵文学，计琦导读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本书出售、求购地址：https://www.jiaokey.com/book/detail/11297149.html</w:t>
      </w:r>
    </w:p>
    <w:p>
      <w:r>
        <w:t>更多相关图书推荐：https://www.jiaokey.com</w:t>
      </w:r>
    </w:p>
    <w:p>
      <w:r>
        <w:t>（美）华盛顿·欧文著；赵文学，计琦导读 其他作品：https://www.jiaokey.com/tag/（美）华盛顿·欧文著；赵文学，计琦导读.html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关键词搜索：https://www.jiaokey.com/tag/瑞普·凡·温克尔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