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书名：国际收支调节论</w:t>
      </w:r>
    </w:p>
    <w:p>
      <w:r>
        <w:t>作者：何国华著</w:t>
      </w:r>
    </w:p>
    <w:p>
      <w:r>
        <w:t>出版社：武汉：湖北人民出版社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国际收支调节论 评论地址：https://www.jiaokey.com/book/detail/11297192.html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