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7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本书出售、求购地址：https://www.jiaokey.com/book/detail/11297239.html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关键词搜索：https://www.jiaokey.com/tag/世界文学大师与世界文学名著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