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书名：以笔为旗  世纪末文化批判</w:t>
      </w:r>
    </w:p>
    <w:p>
      <w:r>
        <w:t>作者：愚士选编</w:t>
      </w:r>
    </w:p>
    <w:p>
      <w:r>
        <w:t>出版社：长沙:湖南文艺出版社,1997.04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以笔为旗  世纪末文化批判 评论地址：https://www.jiaokey.com/book/detail/11297288.html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