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  2001年版  附录篇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  2001年版  附录篇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本书出售、求购地址：https://www.jiaokey.com/book/detail/11297367.html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关键词搜索：https://www.jiaokey.com/tag/中国药品实用手册  2001年版  附录篇.html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