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书名：抗辐射药物研究</w:t>
      </w:r>
    </w:p>
    <w:p>
      <w:r>
        <w:t>作者：戴昌世，王秉伋主编</w:t>
      </w:r>
    </w:p>
    <w:p>
      <w:r>
        <w:t>出版社：北京：军事医学科学出版社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抗辐射药物研究 评论地址：https://www.jiaokey.com/book/detail/11297403.html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