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纺织染专业英语  第3版</w:t>
      </w:r>
    </w:p>
    <w:p>
      <w:r>
        <w:rPr>
          <w:rFonts w:ascii="宋体" w:hAnsi="宋体" w:eastAsia="宋体"/>
          <w:sz w:val="24"/>
        </w:rPr>
        <w:t>罗巨涛主编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84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75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84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纺织染专业英语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罗巨涛主编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北京:中国纺织出版社,2004.05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纺织(学科:英语学科:技术教育)染整(学科:英语学科:技术教育)纺织英语染整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本书出售、求购地址：https://www.jiaokey.com/book/detail/11297556.html</w:t>
      </w:r>
    </w:p>
    <w:p>
      <w:r>
        <w:t>更多相关图书推荐：https://www.jiaokey.com</w:t>
      </w:r>
    </w:p>
    <w:p>
      <w:r>
        <w:t>罗巨涛主编 其他作品：https://www.jiaokey.com/tag/罗巨涛主编.html</w:t>
      </w:r>
    </w:p>
    <w:p>
      <w:r>
        <w:t>北京:中国纺织出版社,2004.05 出版图书：https://www.jiaokey.com/tag/北京:中国纺织出版社,2004.05.html</w:t>
      </w:r>
    </w:p>
    <w:p>
      <w:r>
        <w:t>关键词搜索：https://www.jiaokey.com/tag/纺织(学科:英语学科:技术教育)染整(学科:英语学科:技术教育)纺织英语染整.html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