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卫生专业技术资格考试指南  口腔医学技术专业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卫生专业技术资格考试指南  口腔医学技术专业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本书出售、求购地址：https://www.jiaokey.com/book/detail/11297562.html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知识出版社 出版图书：https://www.jiaokey.com/tag/知识出版社.html</w:t>
      </w:r>
    </w:p>
    <w:p>
      <w:r>
        <w:t>关键词搜索：https://www.jiaokey.com/tag/卫生专业技术资格考试指南  口腔医学技术专业.html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