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书名：耳鼻咽喉科学彩色图谱</w:t>
      </w:r>
    </w:p>
    <w:p>
      <w:r>
        <w:t>作者：（澳大利亚） 原著本杰明， = Benjamin，B.等；主译程婉青，许珉</w:t>
      </w:r>
    </w:p>
    <w:p>
      <w:r>
        <w:t>出版社：北京/西安：世界图书出版公司</w:t>
      </w:r>
    </w:p>
    <w:p>
      <w:r>
        <w:t>出版日期：2001</w:t>
      </w:r>
    </w:p>
    <w:p>
      <w:r>
        <w:t>总页数：340</w:t>
      </w:r>
    </w:p>
    <w:p>
      <w:r>
        <w:t>更多请访问教客网: www.jiaokey.com</w:t>
      </w:r>
    </w:p>
    <w:p>
      <w:r>
        <w:t>耳鼻咽喉科学彩色图谱 评论地址：https://www.jiaokey.com/book/detail/11297713.html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