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实用Ｘ线投照和体层摄影技术</w:t>
      </w:r>
    </w:p>
    <w:p>
      <w:r>
        <w:rPr>
          <w:rFonts w:ascii="宋体" w:hAnsi="宋体" w:eastAsia="宋体"/>
          <w:sz w:val="24"/>
        </w:rPr>
        <w:t>梁燕，阎春华等编著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实用Ｘ线投照和体层摄影技术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梁燕，阎春华等编著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本书出售、求购地址：https://www.jiaokey.com/book/detail/11297801.html</w:t>
      </w:r>
    </w:p>
    <w:p>
      <w:r>
        <w:t>更多相关图书推荐：https://www.jiaokey.com</w:t>
      </w:r>
    </w:p>
    <w:p>
      <w:r>
        <w:t>梁燕，阎春华等编著 其他作品：https://www.jiaokey.com/tag/梁燕，阎春华等编著.html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关键词搜索：https://www.jiaokey.com/tag/实用Ｘ线投照和体层摄影技术.html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