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第2版</w:t>
      </w:r>
    </w:p>
    <w:p>
      <w:r>
        <w:t>作者：金顺吉主编</w:t>
      </w:r>
    </w:p>
    <w:p>
      <w:r>
        <w:t>出版社：北京：人民军医出版社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耳鼻咽喉科学  第2版 评论地址：https://www.jiaokey.com/book/detail/11297814.html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