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书名：全国计算机等级考试辅导教程与同步试题训练 二级Visual Basic程序设计 新大纲</w:t>
      </w:r>
    </w:p>
    <w:p>
      <w:r>
        <w:t>作者：杨谊等编著</w:t>
      </w:r>
    </w:p>
    <w:p>
      <w:r>
        <w:t>出版社：北京：冶金工业出版社</w:t>
      </w:r>
    </w:p>
    <w:p>
      <w:r>
        <w:t>出版日期：2003.03</w:t>
      </w:r>
    </w:p>
    <w:p>
      <w:r>
        <w:t>总页数：318</w:t>
      </w:r>
    </w:p>
    <w:p>
      <w:r>
        <w:t>更多请访问教客网: www.jiaokey.com</w:t>
      </w:r>
    </w:p>
    <w:p>
      <w:r>
        <w:t>全国计算机等级考试辅导教程与同步试题训练 二级Visual Basic程序设计 新大纲 评论地址：https://www.jiaokey.com/book/detail/11297856.html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