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书名：机关算尽</w:t>
      </w:r>
    </w:p>
    <w:p>
      <w:r>
        <w:t>作者：（德）本哈德·施林克（Bernhard Schlink）著；朱军平译</w:t>
      </w:r>
    </w:p>
    <w:p>
      <w:r>
        <w:t>出版社：北京:群众出版社,2004.10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机关算尽 评论地址：https://www.jiaokey.com/book/detail/11297932.html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