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生于70年代  七十年代生人的心灵断代史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生于70年代  七十年代生人的心灵断代史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本书出售、求购地址：https://www.jiaokey.com/book/detail/11297983.html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关键词搜索：https://www.jiaokey.com/tag/生于70年代  七十年代生人的心灵断代史.html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