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方圆做人  圆满做事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方圆做人  圆满做事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本书出售、求购地址：https://www.jiaokey.com/book/detail/11298019.html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关键词搜索：https://www.jiaokey.com/tag/方圆做人  圆满做事.html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