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书名：天蓝色的彼岸</w:t>
      </w:r>
    </w:p>
    <w:p>
      <w:r>
        <w:t>作者：（英）艾利克斯·希尔（Alex Shearer）著；张雪松译；刀刀图</w:t>
      </w:r>
    </w:p>
    <w:p>
      <w:r>
        <w:t>出版社：北京：新世界出版社</w:t>
      </w:r>
    </w:p>
    <w:p>
      <w:r>
        <w:t>出版日期：2004.10</w:t>
      </w:r>
    </w:p>
    <w:p>
      <w:r>
        <w:t>总页数：260</w:t>
      </w:r>
    </w:p>
    <w:p>
      <w:r>
        <w:t>更多请访问教客网: www.jiaokey.com</w:t>
      </w:r>
    </w:p>
    <w:p>
      <w:r>
        <w:t>天蓝色的彼岸 评论地址：https://www.jiaokey.com/book/detail/11298281.html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