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书名：新课标小学生同义词反义词</w:t>
      </w:r>
    </w:p>
    <w:p>
      <w:r>
        <w:t>作者：马艳，于东晔主编；邢俊梅编</w:t>
      </w:r>
    </w:p>
    <w:p>
      <w:r>
        <w:t>出版社：太原：山西教育出版社</w:t>
      </w:r>
    </w:p>
    <w:p>
      <w:r>
        <w:t>出版日期：2003.07</w:t>
      </w:r>
    </w:p>
    <w:p>
      <w:r>
        <w:t>总页数：319</w:t>
      </w:r>
    </w:p>
    <w:p>
      <w:r>
        <w:t>更多请访问教客网: www.jiaokey.com</w:t>
      </w:r>
    </w:p>
    <w:p>
      <w:r>
        <w:t>新课标小学生同义词反义词 评论地址：https://www.jiaokey.com/book/detail/11298295.html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