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特级教师导学高考一本通</w:t>
      </w:r>
    </w:p>
    <w:p>
      <w:r>
        <w:rPr>
          <w:rFonts w:ascii="宋体" w:hAnsi="宋体" w:eastAsia="宋体"/>
          <w:sz w:val="24"/>
        </w:rPr>
        <w:t>陈天敏丛书主编；王树声本册主编；王建，王树声，王家琪，杨子坤，吴国英，李智勇，孟胜修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特级教师导学高考一本通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陈天敏丛书主编；王树声本册主编；王建，王树声，王家琪，杨子坤，吴国英，李智勇，孟胜修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本书出售、求购地址：https://www.jiaokey.com/book/detail/11298375.html</w:t>
      </w:r>
    </w:p>
    <w:p>
      <w:r>
        <w:t>更多相关图书推荐：https://www.jiaokey.com</w:t>
      </w:r>
    </w:p>
    <w:p>
      <w:r>
        <w:t>陈天敏丛书主编；王树声本册主编；王建，王树声，王家琪，杨子坤，吴国英，李智勇，孟胜修 其他作品：https://www.jiaokey.com/tag/陈天敏丛书主编；王树声本册主编；王建，王树声，王家琪，杨子坤，吴国英，李智勇，孟胜修.html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关键词搜索：https://www.jiaokey.com/tag/特级教师导学高考一本通.html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