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迷你日语惯用句词典</w:t>
      </w:r>
    </w:p>
    <w:p>
      <w:r>
        <w:rPr>
          <w:rFonts w:ascii="宋体" w:hAnsi="宋体" w:eastAsia="宋体"/>
          <w:sz w:val="24"/>
        </w:rPr>
        <w:t>（日）仓持保男，（日）阪田雪子编；李燕，庄凤英译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迷你日语惯用句词典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（日）仓持保男，（日）阪田雪子编；李燕，庄凤英译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本书出售、求购地址：https://www.jiaokey.com/book/detail/11298450.html</w:t>
      </w:r>
    </w:p>
    <w:p>
      <w:r>
        <w:t>更多相关图书推荐：https://www.jiaokey.com</w:t>
      </w:r>
    </w:p>
    <w:p>
      <w:r>
        <w:t>（日）仓持保男，（日）阪田雪子编；李燕，庄凤英译 其他作品：https://www.jiaokey.com/tag/（日）仓持保男，（日）阪田雪子编；李燕，庄凤英译.html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关键词搜索：https://www.jiaokey.com/tag/迷你日语惯用句词典.html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