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效率第一  全球数家知名企业的永恒宗旨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效率第一  全球数家知名企业的永恒宗旨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本书出售、求购地址：https://www.jiaokey.com/book/detail/11298486.html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关键词搜索：https://www.jiaokey.com/tag/效率第一  全球数家知名企业的永恒宗旨.html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