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梦断三角蛋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梦断三角蛋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本书出售、求购地址：https://www.jiaokey.com/book/detail/11298618.html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关键词搜索：https://www.jiaokey.com/tag/梦断三角蛋.html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