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中国市场化指数  各地区市场化相对进程2004年度报告</w:t>
      </w:r>
    </w:p>
    <w:p>
      <w:r>
        <w:rPr>
          <w:rFonts w:ascii="宋体" w:hAnsi="宋体" w:eastAsia="宋体"/>
          <w:sz w:val="24"/>
        </w:rPr>
        <w:t>樊纲，王小鲁课题主持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中国市场化指数  各地区市场化相对进程2004年度报告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樊纲，王小鲁课题主持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本书出售、求购地址：https://www.jiaokey.com/book/detail/11298656.html</w:t>
      </w:r>
    </w:p>
    <w:p>
      <w:r>
        <w:t>更多相关图书推荐：https://www.jiaokey.com</w:t>
      </w:r>
    </w:p>
    <w:p>
      <w:r>
        <w:t>樊纲，王小鲁课题主持 其他作品：https://www.jiaokey.com/tag/樊纲，王小鲁课题主持.html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关键词搜索：https://www.jiaokey.com/tag/中国市场化指数  各地区市场化相对进程2004年度报告.html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