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财务会计管理制度·表格·文书</w:t>
      </w:r>
    </w:p>
    <w:p>
      <w:r>
        <w:rPr>
          <w:rFonts w:ascii="宋体" w:hAnsi="宋体" w:eastAsia="宋体"/>
          <w:sz w:val="24"/>
        </w:rPr>
        <w:t>企业标准化管理应用中心编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财务会计管理制度·表格·文书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企业标准化管理应用中心编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中小企业-企业管理：标准化管理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本书出售、求购地址：https://www.jiaokey.com/book/detail/11298658.html</w:t>
      </w:r>
    </w:p>
    <w:p>
      <w:r>
        <w:t>更多相关图书推荐：https://www.jiaokey.com</w:t>
      </w:r>
    </w:p>
    <w:p>
      <w:r>
        <w:t>企业标准化管理应用中心编 其他作品：https://www.jiaokey.com/tag/企业标准化管理应用中心编.html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关键词搜索：https://www.jiaokey.com/tag/中小企业-企业管理：标准化管理.html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