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思想的未来  网络时代公共知识领域的警世喻言</w:t>
      </w:r>
    </w:p>
    <w:p>
      <w:r>
        <w:rPr>
          <w:rFonts w:ascii="宋体" w:hAnsi="宋体" w:eastAsia="宋体"/>
          <w:sz w:val="24"/>
        </w:rPr>
        <w:t>（美）劳伦斯·莱斯格（Lawrence Lessig）著；李旭译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思想的未来  网络时代公共知识领域的警世喻言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（美）劳伦斯·莱斯格（Lawrence Lessig）著；李旭译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本书出售、求购地址：https://www.jiaokey.com/book/detail/11298690.html</w:t>
      </w:r>
    </w:p>
    <w:p>
      <w:r>
        <w:t>更多相关图书推荐：https://www.jiaokey.com</w:t>
      </w:r>
    </w:p>
    <w:p>
      <w:r>
        <w:t>（美）劳伦斯·莱斯格（Lawrence Lessig）著；李旭译 其他作品：https://www.jiaokey.com/tag/（美）劳伦斯·莱斯格（Lawrence Lessig）著；李旭译.html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关键词搜索：https://www.jiaokey.com/tag/思想的未来  网络时代公共知识领域的警世喻言.html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