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政府财政管理学</w:t>
      </w:r>
    </w:p>
    <w:p>
      <w:r>
        <w:rPr>
          <w:rFonts w:ascii="宋体" w:hAnsi="宋体" w:eastAsia="宋体"/>
          <w:sz w:val="24"/>
        </w:rPr>
        <w:t>（美）杰尔拉德·J.米勒（Gerald J.Miller）著；谭新娇译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（美）杰尔拉德·J.米勒（Gerald J.Miller）著；谭新娇译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本书出售、求购地址：https://www.jiaokey.com/book/detail/11298693.html</w:t>
      </w:r>
    </w:p>
    <w:p>
      <w:r>
        <w:t>更多相关图书推荐：https://www.jiaokey.com</w:t>
      </w:r>
    </w:p>
    <w:p>
      <w:r>
        <w:t>（美）杰尔拉德·J.米勒（Gerald J.Miller）著；谭新娇译 其他作品：https://www.jiaokey.com/tag/（美）杰尔拉德·J.米勒（Gerald J.Miller）著；谭新娇译.html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关键词搜索：https://www.jiaokey.com/tag/政府财政管理学.html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