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书名：新手学电脑常见问题与技巧1000例</w:t>
      </w:r>
    </w:p>
    <w:p>
      <w:r>
        <w:t>作者：于伟海等编著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总页数：318</w:t>
      </w:r>
    </w:p>
    <w:p>
      <w:r>
        <w:t>更多请访问教客网: www.jiaokey.com</w:t>
      </w:r>
    </w:p>
    <w:p>
      <w:r>
        <w:t>新手学电脑常见问题与技巧1000例 评论地址：https://www.jiaokey.com/book/detail/11298709.html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