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MAX住宅室内装潢效果图制作技法精研  6.0版本</w:t>
      </w:r>
    </w:p>
    <w:p>
      <w:r>
        <w:rPr>
          <w:rFonts w:ascii="宋体" w:hAnsi="宋体" w:eastAsia="宋体"/>
          <w:sz w:val="24"/>
        </w:rPr>
        <w:t>高志清主编；徐力等编著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MAX住宅室内装潢效果图制作技法精研  6.0版本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本书出售、求购地址：https://www.jiaokey.com/book/detail/11298746.html</w:t>
      </w:r>
    </w:p>
    <w:p>
      <w:r>
        <w:t>更多相关图书推荐：https://www.jiaokey.com</w:t>
      </w:r>
    </w:p>
    <w:p>
      <w:r>
        <w:t>高志清主编；徐力等编著 其他作品：https://www.jiaokey.com/tag/高志清主编；徐力等编著.html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MAX住宅室内装潢效果图制作技法精研  6.0版本.html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