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最成功的直销经验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最成功的直销经验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本书出售、求购地址：https://www.jiaokey.com/book/detail/11298797.html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关键词搜索：https://www.jiaokey.com/tag/最成功的直销经验.html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