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远去与归来-希腊与中国的对话  关于法国哲学家于连的研究</w:t>
      </w:r>
    </w:p>
    <w:p>
      <w:r>
        <w:rPr>
          <w:rFonts w:ascii="宋体" w:hAnsi="宋体" w:eastAsia="宋体"/>
          <w:sz w:val="24"/>
        </w:rPr>
        <w:t>杜小真著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远去与归来-希腊与中国的对话  关于法国哲学家于连的研究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本书出售、求购地址：https://www.jiaokey.com/book/detail/11298908.html</w:t>
      </w:r>
    </w:p>
    <w:p>
      <w:r>
        <w:t>更多相关图书推荐：https://www.jiaokey.com</w:t>
      </w:r>
    </w:p>
    <w:p>
      <w:r>
        <w:t>杜小真著 其他作品：https://www.jiaokey.com/tag/杜小真著.html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关键词搜索：https://www.jiaokey.com/tag/远去与归来-希腊与中国的对话  关于法国哲学家于连的研究.html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