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焊接技能问答</w:t>
      </w:r>
    </w:p>
    <w:p>
      <w:r>
        <w:rPr>
          <w:rFonts w:ascii="宋体" w:hAnsi="宋体" w:eastAsia="宋体"/>
          <w:sz w:val="24"/>
        </w:rPr>
        <w:t>（美）威廉 L.加尔维里（William L.Galvery），（美）弗兰克 M.马洛（Frank M.Marlow）著；李亚江等译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L.加尔维里（William L.Galvery），（美）弗兰克 M.马洛（Frank M.Marlow）著；李亚江等译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本书出售、求购地址：https://www.jiaokey.com/book/detail/11298940.html</w:t>
      </w:r>
    </w:p>
    <w:p>
      <w:r>
        <w:t>更多相关图书推荐：https://www.jiaokey.com</w:t>
      </w:r>
    </w:p>
    <w:p>
      <w:r>
        <w:t>（美）威廉 L.加尔维里（William L.Galvery），（美）弗兰克 M.马洛（Frank M.Marlow）著；李亚江等译 其他作品：https://www.jiaokey.com/tag/（美）威廉 L.加尔维里（William L.Galvery），（美）弗兰克 M.马洛（Frank M.Marlow）著；李亚江等译.html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