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公安机关录用人民警察考试推荐用书  公安基础知识习题集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公安机关录用人民警察考试推荐用书  公安基础知识习题集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本书出售、求购地址：https://www.jiaokey.com/book/detail/11299074.html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关键词搜索：https://www.jiaokey.com/tag/公安机关录用人民警察考试推荐用书  公安基础知识习题集.html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