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国际经济法资料选编  上  世界贸易组织法、国际贸易法、货物运输法  中英文对照</w:t>
      </w:r>
    </w:p>
    <w:p>
      <w:r>
        <w:rPr>
          <w:rFonts w:ascii="宋体" w:hAnsi="宋体" w:eastAsia="宋体"/>
          <w:sz w:val="24"/>
        </w:rPr>
        <w:t>刘颖，吕国民编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国际经济法资料选编  上  世界贸易组织法、国际贸易法、货物运输法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刘颖，吕国民编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本书出售、求购地址：https://www.jiaokey.com/book/detail/11299112.html</w:t>
      </w:r>
    </w:p>
    <w:p>
      <w:r>
        <w:t>更多相关图书推荐：https://www.jiaokey.com</w:t>
      </w:r>
    </w:p>
    <w:p>
      <w:r>
        <w:t>刘颖，吕国民编 其他作品：https://www.jiaokey.com/tag/刘颖，吕国民编.html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关键词搜索：https://www.jiaokey.com/tag/国际经济法资料选编  上  世界贸易组织法、国际贸易法、货物运输法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