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营销力 A品牌闪电制胜中国市场全程实录</w:t>
      </w:r>
    </w:p>
    <w:p>
      <w:r>
        <w:rPr>
          <w:rFonts w:ascii="宋体" w:hAnsi="宋体" w:eastAsia="宋体"/>
          <w:sz w:val="24"/>
        </w:rPr>
        <w:t>刘杰克著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营销力 A品牌闪电制胜中国市场全程实录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本书出售、求购地址：https://www.jiaokey.com/book/detail/11299217.html</w:t>
      </w:r>
    </w:p>
    <w:p>
      <w:r>
        <w:t>更多相关图书推荐：https://www.jiaokey.com</w:t>
      </w:r>
    </w:p>
    <w:p>
      <w:r>
        <w:t>刘杰克著 其他作品：https://www.jiaokey.com/tag/刘杰克著.html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关键词搜索：https://www.jiaokey.com/tag/营销力 A品牌闪电制胜中国市场全程实录.html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