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初中化学课堂知识手册</w:t>
      </w:r>
    </w:p>
    <w:p>
      <w:r>
        <w:rPr>
          <w:rFonts w:ascii="宋体" w:hAnsi="宋体" w:eastAsia="宋体"/>
          <w:sz w:val="24"/>
        </w:rPr>
        <w:t>董国华，杨士祥主编；任红丽，高艳华，王惠敏，杨文莉，付立红，石洪文；王贺芬，徐桂坤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初中化学课堂知识手册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董国华，杨士祥主编；任红丽，高艳华，王惠敏，杨文莉，付立红，石洪文；王贺芬，徐桂坤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本书出售、求购地址：https://www.jiaokey.com/book/detail/11299236.html</w:t>
      </w:r>
    </w:p>
    <w:p>
      <w:r>
        <w:t>更多相关图书推荐：https://www.jiaokey.com</w:t>
      </w:r>
    </w:p>
    <w:p>
      <w:r>
        <w:t>董国华，杨士祥主编；任红丽，高艳华，王惠敏，杨文莉，付立红，石洪文；王贺芬，徐桂坤 其他作品：https://www.jiaokey.com/tag/董国华，杨士祥主编；任红丽，高艳华，王惠敏，杨文莉，付立红，石洪文；王贺芬，徐桂坤.html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关键词搜索：https://www.jiaokey.com/tag/初中化学课堂知识手册.html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