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去远方  一个人类学者的朝圣之旅</w:t>
      </w:r>
    </w:p>
    <w:p>
      <w:r>
        <w:rPr>
          <w:rFonts w:ascii="宋体" w:hAnsi="宋体" w:eastAsia="宋体"/>
          <w:sz w:val="24"/>
        </w:rPr>
        <w:t>廖明君主编；郭净著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去远方  一个人类学者的朝圣之旅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廖明君主编；郭净著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本书出售、求购地址：https://www.jiaokey.com/book/detail/11299245.html</w:t>
      </w:r>
    </w:p>
    <w:p>
      <w:r>
        <w:t>更多相关图书推荐：https://www.jiaokey.com</w:t>
      </w:r>
    </w:p>
    <w:p>
      <w:r>
        <w:t>廖明君主编；郭净著 其他作品：https://www.jiaokey.com/tag/廖明君主编；郭净著.html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关键词搜索：https://www.jiaokey.com/tag/去远方  一个人类学者的朝圣之旅.html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