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从言语到语言</w:t>
      </w:r>
    </w:p>
    <w:p>
      <w:r>
        <w:rPr>
          <w:rFonts w:ascii="宋体" w:hAnsi="宋体" w:eastAsia="宋体"/>
          <w:sz w:val="24"/>
        </w:rPr>
        <w:t>（法）Ranka Bijeliac，（法）Roland Breton著；于秀英译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从言语到语言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（法）Ranka Bijeliac，（法）Roland Breton著；于秀英译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本书出售、求购地址：https://www.jiaokey.com/book/detail/11299267.html</w:t>
      </w:r>
    </w:p>
    <w:p>
      <w:r>
        <w:t>更多相关图书推荐：https://www.jiaokey.com</w:t>
      </w:r>
    </w:p>
    <w:p>
      <w:r>
        <w:t>（法）Ranka Bijeliac，（法）Roland Breton著；于秀英译 其他作品：https://www.jiaokey.com/tag/（法）Ranka Bijeliac，（法）Roland Breton著；于秀英译.html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关键词搜索：https://www.jiaokey.com/tag/从言语到语言.html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