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书名：寻找回来的世界  火车环游追溯异域文明</w:t>
      </w:r>
    </w:p>
    <w:p>
      <w:r>
        <w:t>作者：（英）克里夫·安德森（Clive Anderson）等著；陈山等译</w:t>
      </w:r>
    </w:p>
    <w:p>
      <w:r>
        <w:t>出版社：北京：东方出版社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寻找回来的世界  火车环游追溯异域文明 评论地址：https://www.jiaokey.com/book/detail/11299313.html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