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  中国特殊人群的生活方式</w:t>
      </w:r>
    </w:p>
    <w:p>
      <w:r>
        <w:t>作者：杨晓升主编</w:t>
      </w:r>
    </w:p>
    <w:p>
      <w:r>
        <w:t>出版社：北京:新世界出版社,2004.09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焦点  中国特殊人群的生活方式 评论地址：https://www.jiaokey.com/book/detail/11299324.html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