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书名：历史上最邪恶的女人</w:t>
      </w:r>
    </w:p>
    <w:p>
      <w:r>
        <w:t>作者：（英）谢莉·克莱因（Shelley Klein）著；明焰，文慧静译</w:t>
      </w:r>
    </w:p>
    <w:p>
      <w:r>
        <w:t>出版社：北京：东方出版社</w:t>
      </w:r>
    </w:p>
    <w:p>
      <w:r>
        <w:t>出版日期：2004.12</w:t>
      </w:r>
    </w:p>
    <w:p>
      <w:r>
        <w:t>总页数：254</w:t>
      </w:r>
    </w:p>
    <w:p>
      <w:r>
        <w:t>更多请访问教客网: www.jiaokey.com</w:t>
      </w:r>
    </w:p>
    <w:p>
      <w:r>
        <w:t>历史上最邪恶的女人 评论地址：https://www.jiaokey.com/book/detail/11299340.html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