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书名：历史上最邪恶的人</w:t>
      </w:r>
    </w:p>
    <w:p>
      <w:r>
        <w:t>作者：（英）米兰达·特威斯（Miranda Twiss）著；王振玲，姜丽译</w:t>
      </w:r>
    </w:p>
    <w:p>
      <w:r>
        <w:t>出版社：北京：东方出版社</w:t>
      </w:r>
    </w:p>
    <w:p>
      <w:r>
        <w:t>出版日期：2004.12</w:t>
      </w:r>
    </w:p>
    <w:p>
      <w:r>
        <w:t>总页数：240</w:t>
      </w:r>
    </w:p>
    <w:p>
      <w:r>
        <w:t>更多请访问教客网: www.jiaokey.com</w:t>
      </w:r>
    </w:p>
    <w:p>
      <w:r>
        <w:t>历史上最邪恶的人 评论地址：https://www.jiaokey.com/book/detail/11299341.html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