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书名：奥数入门与入迷  初中</w:t>
      </w:r>
    </w:p>
    <w:p>
      <w:r>
        <w:t>作者：刘鸿坤，康士凯主编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总页数：375</w:t>
      </w:r>
    </w:p>
    <w:p>
      <w:r>
        <w:t>更多请访问教客网: www.jiaokey.com</w:t>
      </w:r>
    </w:p>
    <w:p>
      <w:r>
        <w:t>奥数入门与入迷  初中 评论地址：https://www.jiaokey.com/book/detail/11299356.html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