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凡人做梦  智者解梦  心理解析高手</w:t>
      </w:r>
    </w:p>
    <w:p>
      <w:r>
        <w:rPr>
          <w:rFonts w:ascii="宋体" w:hAnsi="宋体" w:eastAsia="宋体"/>
          <w:sz w:val="24"/>
        </w:rPr>
        <w:t>（日）东山宏久著；郁炜昊译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凡人做梦  智者解梦  心理解析高手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（日）东山宏久著；郁炜昊译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本书出售、求购地址：https://www.jiaokey.com/book/detail/11299402.html</w:t>
      </w:r>
    </w:p>
    <w:p>
      <w:r>
        <w:t>更多相关图书推荐：https://www.jiaokey.com</w:t>
      </w:r>
    </w:p>
    <w:p>
      <w:r>
        <w:t>（日）东山宏久著；郁炜昊译 其他作品：https://www.jiaokey.com/tag/（日）东山宏久著；郁炜昊译.html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关键词搜索：https://www.jiaokey.com/tag/凡人做梦  智者解梦  心理解析高手.html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