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未来战争  21世纪战争中的非致命武器</w:t>
      </w:r>
    </w:p>
    <w:p>
      <w:r>
        <w:rPr>
          <w:rFonts w:ascii="宋体" w:hAnsi="宋体" w:eastAsia="宋体"/>
          <w:sz w:val="24"/>
        </w:rPr>
        <w:t>（美）约翰·亚历山大著；董铭，丛胜利，陈旭玉译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未来战争  21世纪战争中的非致命武器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（美）约翰·亚历山大著；董铭，丛胜利，陈旭玉译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本书出售、求购地址：https://www.jiaokey.com/book/detail/11299403.html</w:t>
      </w:r>
    </w:p>
    <w:p>
      <w:r>
        <w:t>更多相关图书推荐：https://www.jiaokey.com</w:t>
      </w:r>
    </w:p>
    <w:p>
      <w:r>
        <w:t>（美）约翰·亚历山大著；董铭，丛胜利，陈旭玉译 其他作品：https://www.jiaokey.com/tag/（美）约翰·亚历山大著；董铭，丛胜利，陈旭玉译.html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关键词搜索：https://www.jiaokey.com/tag/未来战争  21世纪战争中的非致命武器.html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