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保持共产党员先进性解疑释惑100问</w:t>
      </w:r>
    </w:p>
    <w:p>
      <w:r>
        <w:rPr>
          <w:rFonts w:ascii="宋体" w:hAnsi="宋体" w:eastAsia="宋体"/>
          <w:sz w:val="24"/>
        </w:rPr>
        <w:t>徐永利，金钊，宁炳辉编著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保持共产党员先进性解疑释惑100问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徐永利，金钊，宁炳辉编著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本书出售、求购地址：https://www.jiaokey.com/book/detail/11299455.html</w:t>
      </w:r>
    </w:p>
    <w:p>
      <w:r>
        <w:t>更多相关图书推荐：https://www.jiaokey.com</w:t>
      </w:r>
    </w:p>
    <w:p>
      <w:r>
        <w:t>徐永利，金钊，宁炳辉编著 其他作品：https://www.jiaokey.com/tag/徐永利，金钊，宁炳辉编著.html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关键词搜索：https://www.jiaokey.com/tag/保持共产党员先进性解疑释惑100问.html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