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把孩子的缺点变为优点  不可不察的家教奥秘</w:t>
      </w:r>
    </w:p>
    <w:p>
      <w:r>
        <w:rPr>
          <w:rFonts w:ascii="宋体" w:hAnsi="宋体" w:eastAsia="宋体"/>
          <w:sz w:val="24"/>
        </w:rPr>
        <w:t>晨曦主编；韩荣奎，王映辉编著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把孩子的缺点变为优点  不可不察的家教奥秘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晨曦主编；韩荣奎，王映辉编著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本书出售、求购地址：https://www.jiaokey.com/book/detail/11299472.html</w:t>
      </w:r>
    </w:p>
    <w:p>
      <w:r>
        <w:t>更多相关图书推荐：https://www.jiaokey.com</w:t>
      </w:r>
    </w:p>
    <w:p>
      <w:r>
        <w:t>晨曦主编；韩荣奎，王映辉编著 其他作品：https://www.jiaokey.com/tag/晨曦主编；韩荣奎，王映辉编著.html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关键词搜索：https://www.jiaokey.com/tag/把孩子的缺点变为优点  不可不察的家教奥秘.html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